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书名：金太祖阿骨打的完颜家族</w:t>
      </w:r>
    </w:p>
    <w:p>
      <w:r>
        <w:t>作者:李强著</w:t>
      </w:r>
    </w:p>
    <w:p>
      <w:r>
        <w:t>出版社:北京：金城出版社</w:t>
      </w:r>
    </w:p>
    <w:p>
      <w:r>
        <w:t>出版日期：2014.09</w:t>
      </w:r>
    </w:p>
    <w:p>
      <w:r>
        <w:t>总页数：279</w:t>
      </w:r>
    </w:p>
    <w:p>
      <w:r>
        <w:t>更多请访问教客网:www.jiaokey.com</w:t>
      </w:r>
    </w:p>
    <w:p>
      <w:r>
        <w:t>金太祖阿骨打的完颜家族评论地址：https://www.jiaokey.com/book/detail/13616251.html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