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书名：GCT英语专项辅导教程</w:t>
      </w:r>
    </w:p>
    <w:p>
      <w:r>
        <w:t>作者：在职硕士全国联考命题研究组组编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总页数：384</w:t>
      </w:r>
    </w:p>
    <w:p>
      <w:r>
        <w:t>更多请访问教客网: www.jiaokey.com</w:t>
      </w:r>
    </w:p>
    <w:p>
      <w:r>
        <w:t>GCT英语专项辅导教程 评论地址：https://www.jiaokey.com/book/detail/13616331.html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