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发现社会  西方社会学思想述评  第8版</w:t>
      </w:r>
    </w:p>
    <w:p>
      <w:r>
        <w:rPr>
          <w:rFonts w:ascii="宋体" w:hAnsi="宋体" w:eastAsia="宋体"/>
          <w:sz w:val="24"/>
        </w:rPr>
        <w:t>（美）兰德尔柯林斯，迈克尔马科夫斯基著；李霞译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发现社会  西方社会学思想述评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（美）兰德尔柯林斯，迈克尔马科夫斯基著；李霞译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本书出售、求购地址：https://www.jiaokey.com/book/detail/13616334.html</w:t>
      </w:r>
    </w:p>
    <w:p>
      <w:r>
        <w:t>更多相关图书推荐：https://www.jiaokey.com</w:t>
      </w:r>
    </w:p>
    <w:p>
      <w:r>
        <w:t>（美）兰德尔柯林斯，迈克尔马科夫斯基著；李霞译 其他作品：https://www.jiaokey.com/tag/（美）兰德尔柯林斯，迈克尔马科夫斯基著；李霞译.html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关键词搜索：https://www.jiaokey.com/tag/发现社会  西方社会学思想述评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