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  文化与法律文集</w:t>
      </w:r>
    </w:p>
    <w:p>
      <w:r>
        <w:t>作者：（墨西哥）豪尔赫·A·桑切斯·科尔德罗著；常世儒等译</w:t>
      </w:r>
    </w:p>
    <w:p>
      <w:r>
        <w:t>出版社：北京：文物出版社</w:t>
      </w:r>
    </w:p>
    <w:p>
      <w:r>
        <w:t>出版日期：2014</w:t>
      </w:r>
    </w:p>
    <w:p>
      <w:r>
        <w:t>总页数：376</w:t>
      </w:r>
    </w:p>
    <w:p>
      <w:r>
        <w:t>更多请访问教客网: www.jiaokey.com</w:t>
      </w:r>
    </w:p>
    <w:p>
      <w:r>
        <w:t>文化遗产  文化与法律文集 评论地址：https://www.jiaokey.com/book/detail/13616368.html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