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汉口情景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汉口情景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本书出售、求购地址：https://www.jiaokey.com/book/detail/13616374.html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关键词搜索：https://www.jiaokey.com/tag/汉口情景.html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