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书名：冲冠一怒为红颜-陈圆圆</w:t>
      </w:r>
    </w:p>
    <w:p>
      <w:r>
        <w:t>作者：齐芳著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冲冠一怒为红颜-陈圆圆 评论地址：https://www.jiaokey.com/book/detail/13616387.html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