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远洋驰骋  现代航母与舰载机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远洋驰骋  现代航母与舰载机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本书出售、求购地址：https://www.jiaokey.com/book/detail/13616420.html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关键词搜索：https://www.jiaokey.com/tag/远洋驰骋  现代航母与舰载机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