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Cortex-A9多核嵌入式系统设计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Cortex-A9多核嵌入式系统设计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本书出售、求购地址：https://www.jiaokey.com/book/detail/13616520.html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关键词搜索：https://www.jiaokey.com/tag/Cortex-A9多核嵌入式系统设计.html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