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重叠机制视域下的非洲国际减贫机制</w:t>
      </w:r>
    </w:p>
    <w:p>
      <w:r>
        <w:rPr>
          <w:rFonts w:ascii="宋体" w:hAnsi="宋体" w:eastAsia="宋体"/>
          <w:sz w:val="24"/>
        </w:rPr>
        <w:t>刘美武著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重叠机制视域下的非洲国际减贫机制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本书出售、求购地址：https://www.jiaokey.com/book/detail/13616585.html</w:t>
      </w:r>
    </w:p>
    <w:p>
      <w:r>
        <w:t>更多相关图书推荐：https://www.jiaokey.com</w:t>
      </w:r>
    </w:p>
    <w:p>
      <w:r>
        <w:t>刘美武著 其他作品：https://www.jiaokey.com/tag/刘美武著.html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关键词搜索：https://www.jiaokey.com/tag/重叠机制视域下的非洲国际减贫机制.html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