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书名：实用商务英语写作</w:t>
      </w:r>
    </w:p>
    <w:p>
      <w:r>
        <w:t>作者:戴丽琼，丰瑾主编；施云波，张春燕，窦琳副主编</w:t>
      </w:r>
    </w:p>
    <w:p>
      <w:r>
        <w:t>出版社:南京：东南大学出版社</w:t>
      </w:r>
    </w:p>
    <w:p>
      <w:r>
        <w:t>出版日期：2014.07</w:t>
      </w:r>
    </w:p>
    <w:p>
      <w:r>
        <w:t>总页数：198</w:t>
      </w:r>
    </w:p>
    <w:p>
      <w:r>
        <w:t>更多请访问教客网:www.jiaokey.com</w:t>
      </w:r>
    </w:p>
    <w:p>
      <w:r>
        <w:t>实用商务英语写作评论地址：https://www.jiaokey.com/book/detail/13616613.html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