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变革的HR  从外到内的人力资源新模式  揭示新时期人力资源者如何进行战略重构</w:t>
      </w:r>
    </w:p>
    <w:p>
      <w:r>
        <w:rPr>
          <w:rFonts w:ascii="宋体" w:hAnsi="宋体" w:eastAsia="宋体"/>
          <w:sz w:val="24"/>
        </w:rPr>
        <w:t>（美）戴维·尤里奇等著；陈丽芳译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变革的HR  从外到内的人力资源新模式  揭示新时期人力资源者如何进行战略重构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（美）戴维·尤里奇等著；陈丽芳译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本书出售、求购地址：https://www.jiaokey.com/book/detail/13616620.html</w:t>
      </w:r>
    </w:p>
    <w:p>
      <w:r>
        <w:t>更多相关图书推荐：https://www.jiaokey.com</w:t>
      </w:r>
    </w:p>
    <w:p>
      <w:r>
        <w:t>（美）戴维·尤里奇等著；陈丽芳译 其他作品：https://www.jiaokey.com/tag/（美）戴维·尤里奇等著；陈丽芳译.html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关键词搜索：https://www.jiaokey.com/tag/变革的HR  从外到内的人力资源新模式  揭示新时期人力资源者如何进行战略重构.html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