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书名：图书馆图书招标采购实务</w:t>
      </w:r>
    </w:p>
    <w:p>
      <w:r>
        <w:t>作者：林泽明，钟萍编著</w:t>
      </w:r>
    </w:p>
    <w:p>
      <w:r>
        <w:t>出版社：北京：中国电力出版社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图书馆图书招标采购实务 评论地址：https://www.jiaokey.com/book/detail/13616650.html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