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书名：大相国寺音乐师传承谱孤本</w:t>
      </w:r>
    </w:p>
    <w:p>
      <w:r>
        <w:t>作者：王宗葵，王玉助，谈龙建编</w:t>
      </w:r>
    </w:p>
    <w:p>
      <w:r>
        <w:t>出版社：北京:宗教文化出版社,2013.12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大相国寺音乐师传承谱孤本 评论地址：https://www.jiaokey.com/book/detail/13616683.html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