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作者：陈金凤，鲁娅妮，李参主编；刘海红，达古拉，段睿，银花副主编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总页数：275</w:t>
      </w:r>
    </w:p>
    <w:p>
      <w:r>
        <w:t>更多请访问教客网: www.jiaokey.com</w:t>
      </w:r>
    </w:p>
    <w:p>
      <w:r>
        <w:t>旅游英语 评论地址：https://www.jiaokey.com/book/detail/13616702.html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