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MPAcc管理类专业学位联考英语高分突破  2015版</w:t>
      </w:r>
    </w:p>
    <w:p>
      <w:r>
        <w:t>作者：查国生，董宏乐，马红编著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总页数：210</w:t>
      </w:r>
    </w:p>
    <w:p>
      <w:r>
        <w:t>更多请访问教客网: www.jiaokey.com</w:t>
      </w:r>
    </w:p>
    <w:p>
      <w:r>
        <w:t>MBA MPA MPAcc管理类专业学位联考英语高分突破  2015版 评论地址：https://www.jiaokey.com/book/detail/13616706.html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