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书名：化度寺故僧邕禅师舍利塔铭  双动画本</w:t>
      </w:r>
    </w:p>
    <w:p>
      <w:r>
        <w:t>作者：卢中南书</w:t>
      </w:r>
    </w:p>
    <w:p>
      <w:r>
        <w:t>出版社：北京:新时代出版社,2014.04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化度寺故僧邕禅师舍利塔铭  双动画本 评论地址：https://www.jiaokey.com/book/detail/13616757.html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