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昨日世界  找回文明新命脉</w:t>
      </w:r>
    </w:p>
    <w:p>
      <w:r>
        <w:rPr>
          <w:rFonts w:ascii="宋体" w:hAnsi="宋体" w:eastAsia="宋体"/>
          <w:sz w:val="24"/>
        </w:rPr>
        <w:t>贾德·戴蒙著；廖月娟译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昨日世界  找回文明新命脉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贾德·戴蒙著；廖月娟译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本书出售、求购地址：https://www.jiaokey.com/book/detail/13616852.html</w:t>
      </w:r>
    </w:p>
    <w:p>
      <w:r>
        <w:t>更多相关图书推荐：https://www.jiaokey.com</w:t>
      </w:r>
    </w:p>
    <w:p>
      <w:r>
        <w:t>贾德·戴蒙著；廖月娟译 其他作品：https://www.jiaokey.com/tag/贾德·戴蒙著；廖月娟译.html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关键词搜索：https://www.jiaokey.com/tag/昨日世界  找回文明新命脉.html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