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1940法国陷落  卷1  第三共和国的美好年代</w:t>
      </w:r>
    </w:p>
    <w:p>
      <w:r>
        <w:rPr>
          <w:rFonts w:ascii="宋体" w:hAnsi="宋体" w:eastAsia="宋体"/>
          <w:sz w:val="24"/>
        </w:rPr>
        <w:t>威廉·夏伊勒著；高紫文译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1940法国陷落  卷1  第三共和国的美好年代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威廉·夏伊勒著；高紫文译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本书出售、求购地址：https://www.jiaokey.com/book/detail/13616874.html</w:t>
      </w:r>
    </w:p>
    <w:p>
      <w:r>
        <w:t>更多相关图书推荐：https://www.jiaokey.com</w:t>
      </w:r>
    </w:p>
    <w:p>
      <w:r>
        <w:t>威廉·夏伊勒著；高紫文译 其他作品：https://www.jiaokey.com/tag/威廉·夏伊勒著；高紫文译.html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关键词搜索：https://www.jiaokey.com/tag/1940法国陷落  卷1  第三共和国的美好年代.html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