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电工卷  8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电工卷  8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本书出售、求购地址：https://www.jiaokey.com/book/detail/13616979.html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电工卷  8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