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绝热  保温  材料及应用工程标准汇编</w:t>
      </w:r>
    </w:p>
    <w:p>
      <w:r>
        <w:rPr>
          <w:rFonts w:ascii="宋体" w:hAnsi="宋体" w:eastAsia="宋体"/>
          <w:sz w:val="24"/>
        </w:rPr>
        <w:t>王巧云，李金平编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绝热  保温  材料及应用工程标准汇编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王巧云，李金平编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本书出售、求购地址：https://www.jiaokey.com/book/detail/13617025.html</w:t>
      </w:r>
    </w:p>
    <w:p>
      <w:r>
        <w:t>更多相关图书推荐：https://www.jiaokey.com</w:t>
      </w:r>
    </w:p>
    <w:p>
      <w:r>
        <w:t>王巧云，李金平编 其他作品：https://www.jiaokey.com/tag/王巧云，李金平编.html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关键词搜索：https://www.jiaokey.com/tag/绝热  保温  材料及应用工程标准汇编.html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