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培养活力满满的孩子  从小激发孩子正能量的简单10招</w:t>
      </w:r>
    </w:p>
    <w:p>
      <w:r>
        <w:rPr>
          <w:rFonts w:ascii="宋体" w:hAnsi="宋体" w:eastAsia="宋体"/>
          <w:sz w:val="24"/>
        </w:rPr>
        <w:t>（日）下山刚著；孟睿洽译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培养活力满满的孩子  从小激发孩子正能量的简单10招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（日）下山刚著；孟睿洽译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本书出售、求购地址：https://www.jiaokey.com/book/detail/13617068.html</w:t>
      </w:r>
    </w:p>
    <w:p>
      <w:r>
        <w:t>更多相关图书推荐：https://www.jiaokey.com</w:t>
      </w:r>
    </w:p>
    <w:p>
      <w:r>
        <w:t>（日）下山刚著；孟睿洽译 其他作品：https://www.jiaokey.com/tag/（日）下山刚著；孟睿洽译.html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关键词搜索：https://www.jiaokey.com/tag/培养活力满满的孩子  从小激发孩子正能量的简单10招.html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