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书名：小事做精  细节做亮  决定孩子一生的100个细节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总页数：296</w:t>
      </w:r>
    </w:p>
    <w:p>
      <w:r>
        <w:t>更多请访问教客网: www.jiaokey.com</w:t>
      </w:r>
    </w:p>
    <w:p>
      <w:r>
        <w:t>小事做精  细节做亮  决定孩子一生的100个细节 评论地址：https://www.jiaokey.com/book/detail/13617074.html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