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我知女儿心  妈妈须知的青春期女孩100个密码</w:t>
      </w:r>
    </w:p>
    <w:p>
      <w:r>
        <w:rPr>
          <w:rFonts w:ascii="宋体" w:hAnsi="宋体" w:eastAsia="宋体"/>
          <w:sz w:val="24"/>
        </w:rPr>
        <w:t>绾绾编著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我知女儿心  妈妈须知的青春期女孩100个密码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绾绾编著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本书出售、求购地址：https://www.jiaokey.com/book/detail/13617076.html</w:t>
      </w:r>
    </w:p>
    <w:p>
      <w:r>
        <w:t>更多相关图书推荐：https://www.jiaokey.com</w:t>
      </w:r>
    </w:p>
    <w:p>
      <w:r>
        <w:t>绾绾编著 其他作品：https://www.jiaokey.com/tag/绾绾编著.html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关键词搜索：https://www.jiaokey.com/tag/我知女儿心  妈妈须知的青春期女孩100个密码.html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