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否定句  16-19岁一个青涩女孩的抽象日记</w:t>
      </w:r>
    </w:p>
    <w:p>
      <w:r>
        <w:rPr>
          <w:rFonts w:ascii="宋体" w:hAnsi="宋体" w:eastAsia="宋体"/>
          <w:sz w:val="24"/>
        </w:rPr>
        <w:t>苏梦涵著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否定句  16-19岁一个青涩女孩的抽象日记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本书出售、求购地址：https://www.jiaokey.com/book/detail/13617099.html</w:t>
      </w:r>
    </w:p>
    <w:p>
      <w:r>
        <w:t>更多相关图书推荐：https://www.jiaokey.com</w:t>
      </w:r>
    </w:p>
    <w:p>
      <w:r>
        <w:t>苏梦涵著 其他作品：https://www.jiaokey.com/tag/苏梦涵著.html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关键词搜索：https://www.jiaokey.com/tag/否定句  16-19岁一个青涩女孩的抽象日记.html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