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  二拍精选  无障碍阅读青少版</w:t>
      </w:r>
    </w:p>
    <w:p>
      <w:r>
        <w:rPr>
          <w:rFonts w:ascii="宋体" w:hAnsi="宋体" w:eastAsia="宋体"/>
          <w:sz w:val="24"/>
        </w:rPr>
        <w:t>（明）凌濛初著；李晔，秦曰龙校注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  二拍精选  无障碍阅读青少版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（明）凌濛初著；李晔，秦曰龙校注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本书出售、求购地址：https://www.jiaokey.com/book/detail/13617113.html</w:t>
      </w:r>
    </w:p>
    <w:p>
      <w:r>
        <w:t>更多相关图书推荐：https://www.jiaokey.com</w:t>
      </w:r>
    </w:p>
    <w:p>
      <w:r>
        <w:t>（明）凌濛初著；李晔，秦曰龙校注 其他作品：https://www.jiaokey.com/tag/（明）凌濛初著；李晔，秦曰龙校注.html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关键词搜索：https://www.jiaokey.com/tag/中国古典文学名著  二拍精选  无障碍阅读青少版.html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