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四步学画500例</w:t>
      </w:r>
    </w:p>
    <w:p>
      <w:r>
        <w:rPr>
          <w:rFonts w:ascii="宋体" w:hAnsi="宋体" w:eastAsia="宋体"/>
          <w:sz w:val="24"/>
        </w:rPr>
        <w:t>七色花少儿益智开发中心编著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四步学画500例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七色花少儿益智开发中心编著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本书出售、求购地址：https://www.jiaokey.com/book/detail/13617124.html</w:t>
      </w:r>
    </w:p>
    <w:p>
      <w:r>
        <w:t>更多相关图书推荐：https://www.jiaokey.com</w:t>
      </w:r>
    </w:p>
    <w:p>
      <w:r>
        <w:t>七色花少儿益智开发中心编著 其他作品：https://www.jiaokey.com/tag/七色花少儿益智开发中心编著.html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关键词搜索：https://www.jiaokey.com/tag/四步学画500例.html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