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书名：百种图书下基层文库“走进军营”事事通书系  我的军营我的梦</w:t>
      </w:r>
    </w:p>
    <w:p>
      <w:r>
        <w:t>作者：邰若鹏著</w:t>
      </w:r>
    </w:p>
    <w:p>
      <w:r>
        <w:t>出版社：沈阳：白山出版社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百种图书下基层文库“走进军营”事事通书系  我的军营我的梦 评论地址：https://www.jiaokey.com/book/detail/13617135.html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