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四步学画大全  超值版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四步学画大全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本书出售、求购地址：https://www.jiaokey.com/book/detail/13617149.html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关键词搜索：https://www.jiaokey.com/tag/四步学画大全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