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畅销的秘密  校园篇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畅销的秘密  校园篇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本书出售、求购地址：https://www.jiaokey.com/book/detail/13617151.html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关键词搜索：https://www.jiaokey.com/tag/畅销的秘密  校园篇.html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