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日本军人眼中之日美危机</w:t>
      </w:r>
    </w:p>
    <w:p>
      <w:r>
        <w:rPr>
          <w:rFonts w:ascii="宋体" w:hAnsi="宋体" w:eastAsia="宋体"/>
          <w:sz w:val="24"/>
        </w:rPr>
        <w:t>（日）匝瑳胤次著；杨敬慈译述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日本军人眼中之日美危机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（日）匝瑳胤次著；杨敬慈译述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本书出售、求购地址：https://www.jiaokey.com/book/detail/13617289.html</w:t>
      </w:r>
    </w:p>
    <w:p>
      <w:r>
        <w:t>更多相关图书推荐：https://www.jiaokey.com</w:t>
      </w:r>
    </w:p>
    <w:p>
      <w:r>
        <w:t>（日）匝瑳胤次著；杨敬慈译述 其他作品：https://www.jiaokey.com/tag/（日）匝瑳胤次著；杨敬慈译述.html</w:t>
      </w:r>
    </w:p>
    <w:p>
      <w:r>
        <w:t>大公报社 出版图书：https://www.jiaokey.com/tag/大公报社.html</w:t>
      </w:r>
    </w:p>
    <w:p>
      <w:r>
        <w:t>关键词搜索：https://www.jiaokey.com/tag/日本军人眼中之日美危机.html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