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法律大辞书补编  法律文件表式  世界法家人名录  再版</w:t>
      </w:r>
    </w:p>
    <w:p>
      <w:r>
        <w:rPr>
          <w:rFonts w:ascii="宋体" w:hAnsi="宋体" w:eastAsia="宋体"/>
          <w:sz w:val="24"/>
        </w:rPr>
        <w:t>郑竞毅，彭时编著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法律大辞书补编  法律文件表式  世界法家人名录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郑竞毅，彭时编著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本书出售、求购地址：https://www.jiaokey.com/book/detail/13617300.html</w:t>
      </w:r>
    </w:p>
    <w:p>
      <w:r>
        <w:t>更多相关图书推荐：https://www.jiaokey.com</w:t>
      </w:r>
    </w:p>
    <w:p>
      <w:r>
        <w:t>郑竞毅，彭时编著 其他作品：https://www.jiaokey.com/tag/郑竞毅，彭时编著.html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关键词搜索：https://www.jiaokey.com/tag/法律大辞书补编  法律文件表式  世界法家人名录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