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法学新思潮  东方杂志社三十周年纪念刊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法学新思潮  东方杂志社三十周年纪念刊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关键词搜索：https://www.jiaokey.com/tag/法学新思潮  东方杂志社三十周年纪念刊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