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书名：近世法医学</w:t>
      </w:r>
    </w:p>
    <w:p>
      <w:r>
        <w:t>作者：（日）田中佑吉著；上官悟尘编译</w:t>
      </w:r>
    </w:p>
    <w:p>
      <w:r>
        <w:t>出版社：商务印书馆,1926.01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近世法医学 评论地址：https://www.jiaokey.com/book/detail/13617348.html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