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书名：机关、团体、企业、事业单位消防安全管理</w:t>
      </w:r>
    </w:p>
    <w:p>
      <w:r>
        <w:t>作者：冯锁柱，程平编著</w:t>
      </w:r>
    </w:p>
    <w:p>
      <w:r>
        <w:t>出版社：北京：群众出版社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机关、团体、企业、事业单位消防安全管理 评论地址：https://www.jiaokey.com/book/detail/13617686.html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