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食品安全法律保护热点问题研究</w:t>
      </w:r>
    </w:p>
    <w:p>
      <w:r>
        <w:rPr>
          <w:rFonts w:ascii="宋体" w:hAnsi="宋体" w:eastAsia="宋体"/>
          <w:sz w:val="24"/>
        </w:rPr>
        <w:t>赵福江，罗承炳，孙明著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食品安全法律保护热点问题研究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赵福江，罗承炳，孙明著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本书出售、求购地址：https://www.jiaokey.com/book/detail/13617722.html</w:t>
      </w:r>
    </w:p>
    <w:p>
      <w:r>
        <w:t>更多相关图书推荐：https://www.jiaokey.com</w:t>
      </w:r>
    </w:p>
    <w:p>
      <w:r>
        <w:t>赵福江，罗承炳，孙明著 其他作品：https://www.jiaokey.com/tag/赵福江，罗承炳，孙明著.html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关键词搜索：https://www.jiaokey.com/tag/食品安全法律保护热点问题研究.html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