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书名：常熟翁相国手札  第7集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常熟翁相国手札  第7集 评论地址：https://www.jiaokey.com/book/detail/13617917.html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