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易筋经  洗髓经</w:t>
      </w:r>
    </w:p>
    <w:p>
      <w:r>
        <w:rPr>
          <w:rFonts w:ascii="宋体" w:hAnsi="宋体" w:eastAsia="宋体"/>
          <w:sz w:val="24"/>
        </w:rPr>
        <w:t>西竺圣僧般刺密帝译义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易筋经  洗髓经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西竺圣僧般刺密帝译义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市隐斋藏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本书出售、求购地址：https://www.jiaokey.com/book/detail/13617977.html</w:t>
      </w:r>
    </w:p>
    <w:p>
      <w:r>
        <w:t>更多相关图书推荐：https://www.jiaokey.com</w:t>
      </w:r>
    </w:p>
    <w:p>
      <w:r>
        <w:t>西竺圣僧般刺密帝译义 其他作品：https://www.jiaokey.com/tag/西竺圣僧般刺密帝译义.html</w:t>
      </w:r>
    </w:p>
    <w:p>
      <w:r>
        <w:t>市隐斋藏 出版图书：https://www.jiaokey.com/tag/市隐斋藏.html</w:t>
      </w:r>
    </w:p>
    <w:p>
      <w:r>
        <w:t>关键词搜索：https://www.jiaokey.com/tag/易筋经  洗髓经.html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