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航空可持续发展创新  第六届欧洲航空日论文集</w:t>
      </w:r>
    </w:p>
    <w:p>
      <w:r>
        <w:rPr>
          <w:rFonts w:ascii="宋体" w:hAnsi="宋体" w:eastAsia="宋体"/>
          <w:sz w:val="24"/>
        </w:rPr>
        <w:t>（德）科诺泽，（德）索托编；孙健等译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航空可持续发展创新  第六届欧洲航空日论文集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（德）科诺泽，（德）索托编；孙健等译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本书出售、求购地址：https://www.jiaokey.com/book/detail/13618005.html</w:t>
      </w:r>
    </w:p>
    <w:p>
      <w:r>
        <w:t>更多相关图书推荐：https://www.jiaokey.com</w:t>
      </w:r>
    </w:p>
    <w:p>
      <w:r>
        <w:t>（德）科诺泽，（德）索托编；孙健等译 其他作品：https://www.jiaokey.com/tag/（德）科诺泽，（德）索托编；孙健等译.html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关键词搜索：https://www.jiaokey.com/tag/航空可持续发展创新  第六届欧洲航空日论文集.html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