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寻星夜话  天文观测入门与实践  彩印</w:t>
      </w:r>
    </w:p>
    <w:p>
      <w:r>
        <w:rPr>
          <w:rFonts w:ascii="宋体" w:hAnsi="宋体" w:eastAsia="宋体"/>
          <w:sz w:val="24"/>
        </w:rPr>
        <w:t>（英）格瑞高著；扬轶译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寻星夜话  天文观测入门与实践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（英）格瑞高著；扬轶译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本书出售、求购地址：https://www.jiaokey.com/book/detail/13618011.html</w:t>
      </w:r>
    </w:p>
    <w:p>
      <w:r>
        <w:t>更多相关图书推荐：https://www.jiaokey.com</w:t>
      </w:r>
    </w:p>
    <w:p>
      <w:r>
        <w:t>（英）格瑞高著；扬轶译 其他作品：https://www.jiaokey.com/tag/（英）格瑞高著；扬轶译.html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关键词搜索：https://www.jiaokey.com/tag/寻星夜话  天文观测入门与实践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