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汉字的来龙去脉  以千字文一千字为例</w:t>
      </w:r>
    </w:p>
    <w:p>
      <w:r>
        <w:rPr>
          <w:rFonts w:ascii="宋体" w:hAnsi="宋体" w:eastAsia="宋体"/>
          <w:sz w:val="24"/>
        </w:rPr>
        <w:t>陈振蒨著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汉字的来龙去脉  以千字文一千字为例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本书出售、求购地址：https://www.jiaokey.com/book/detail/13618048.html</w:t>
      </w:r>
    </w:p>
    <w:p>
      <w:r>
        <w:t>更多相关图书推荐：https://www.jiaokey.com</w:t>
      </w:r>
    </w:p>
    <w:p>
      <w:r>
        <w:t>陈振蒨著 其他作品：https://www.jiaokey.com/tag/陈振蒨著.html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关键词搜索：https://www.jiaokey.com/tag/汉字的来龙去脉  以千字文一千字为例.html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