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书名：让诗词唱起来  谈歌曲写作</w:t>
      </w:r>
    </w:p>
    <w:p>
      <w:r>
        <w:t>作者：何振京著</w:t>
      </w:r>
    </w:p>
    <w:p>
      <w:r>
        <w:t>出版社：北京:中央音乐学院出版社,2013.01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让诗词唱起来  谈歌曲写作 评论地址：https://www.jiaokey.com/book/detail/13618063.html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