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彩图全解说文解字  下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彩图全解说文解字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本书出售、求购地址：https://www.jiaokey.com/book/detail/13618086.html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关键词搜索：https://www.jiaokey.com/tag/彩图全解说文解字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