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目丁兔的色铅笔教室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目丁兔的色铅笔教室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本书出售、求购地址：https://www.jiaokey.com/book/detail/13618090.html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关键词搜索：https://www.jiaokey.com/tag/目丁兔的色铅笔教室.html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