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日新月异的信息科学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日新月异的信息科学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本书出售、求购地址：https://www.jiaokey.com/book/detail/13618094.html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关键词搜索：https://www.jiaokey.com/tag/日新月异的信息科学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