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“文化大革命”时期  1966年05月-1976年10月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“文化大革命”时期  1966年05月-1976年10月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本书出售、求购地址：https://www.jiaokey.com/book/detail/13618116.html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“文化大革命”时期  1966年05月-1976年10月.html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