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当钢琴遇到忧伤  盘点史上最具伤感美的新世纪钢琴曲</w:t>
      </w:r>
    </w:p>
    <w:p>
      <w:r>
        <w:rPr>
          <w:rFonts w:ascii="宋体" w:hAnsi="宋体" w:eastAsia="宋体"/>
          <w:sz w:val="24"/>
        </w:rPr>
        <w:t>边丽娜主编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当钢琴遇到忧伤  盘点史上最具伤感美的新世纪钢琴曲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本书出售、求购地址：https://www.jiaokey.com/book/detail/13618165.html</w:t>
      </w:r>
    </w:p>
    <w:p>
      <w:r>
        <w:t>更多相关图书推荐：https://www.jiaokey.com</w:t>
      </w:r>
    </w:p>
    <w:p>
      <w:r>
        <w:t>边丽娜主编 其他作品：https://www.jiaokey.com/tag/边丽娜主编.html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关键词搜索：https://www.jiaokey.com/tag/当钢琴遇到忧伤  盘点史上最具伤感美的新世纪钢琴曲.html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