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地震行政执法案例选编</w:t>
      </w:r>
    </w:p>
    <w:p>
      <w:r>
        <w:rPr>
          <w:rFonts w:ascii="宋体" w:hAnsi="宋体" w:eastAsia="宋体"/>
          <w:sz w:val="24"/>
        </w:rPr>
        <w:t>中国地震局编；牛之俊主编；方韶东，唐景见副主编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地震行政执法案例选编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中国地震局编；牛之俊主编；方韶东，唐景见副主编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本书出售、求购地址：https://www.jiaokey.com/book/detail/13618189.html</w:t>
      </w:r>
    </w:p>
    <w:p>
      <w:r>
        <w:t>更多相关图书推荐：https://www.jiaokey.com</w:t>
      </w:r>
    </w:p>
    <w:p>
      <w:r>
        <w:t>中国地震局编；牛之俊主编；方韶东，唐景见副主编 其他作品：https://www.jiaokey.com/tag/中国地震局编；牛之俊主编；方韶东，唐景见副主编.html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关键词搜索：https://www.jiaokey.com/tag/地震行政执法案例选编.html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