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华商领军者  全球80位杰出华人企业家管理韬略与人文哲思</w:t>
      </w:r>
    </w:p>
    <w:p>
      <w:r>
        <w:rPr>
          <w:rFonts w:ascii="宋体" w:hAnsi="宋体" w:eastAsia="宋体"/>
          <w:sz w:val="24"/>
        </w:rPr>
        <w:t>华人才智编著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华商领军者  全球80位杰出华人企业家管理韬略与人文哲思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华人才智编著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本书出售、求购地址：https://www.jiaokey.com/book/detail/13618253.html</w:t>
      </w:r>
    </w:p>
    <w:p>
      <w:r>
        <w:t>更多相关图书推荐：https://www.jiaokey.com</w:t>
      </w:r>
    </w:p>
    <w:p>
      <w:r>
        <w:t>华人才智编著 其他作品：https://www.jiaokey.com/tag/华人才智编著.html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关键词搜索：https://www.jiaokey.com/tag/华商领军者  全球80位杰出华人企业家管理韬略与人文哲思.html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