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《中共中央关于进一步加强中国共产党领导的多党合作和政治协商制度建设的意见》学习问答</w:t>
      </w:r>
    </w:p>
    <w:p>
      <w:r>
        <w:rPr>
          <w:rFonts w:ascii="宋体" w:hAnsi="宋体" w:eastAsia="宋体"/>
          <w:sz w:val="24"/>
        </w:rPr>
        <w:t>中共中央统一战线工作部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《中共中央关于进一步加强中国共产党领导的多党合作和政治协商制度建设的意见》学习问答</w:t>
            </w:r>
          </w:p>
        </w:tc>
      </w:tr>
      <w:tr>
        <w:tc>
          <w:tcPr>
            <w:tcW w:type="dxa" w:w="4320"/>
          </w:tcPr>
          <w:p>
            <w:r>
              <w:t>作者</w:t>
            </w:r>
          </w:p>
        </w:tc>
        <w:tc>
          <w:tcPr>
            <w:tcW w:type="dxa" w:w="4320"/>
          </w:tcPr>
          <w:p>
            <w:r>
              <w:t>中共中央统一战线工作部</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t>2005-01-01</w:t>
            </w:r>
          </w:p>
        </w:tc>
      </w:tr>
      <w:tr>
        <w:tc>
          <w:tcPr>
            <w:tcW w:type="dxa" w:w="4320"/>
          </w:tcPr>
          <w:p>
            <w:r>
              <w:t>页数</w:t>
            </w:r>
          </w:p>
        </w:tc>
        <w:tc>
          <w:tcPr>
            <w:tcW w:type="dxa" w:w="4320"/>
          </w:tcPr>
          <w:p>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本书出售、求购地址：https://www.jiaokey.com/book/detail/13618328.html</w:t>
      </w:r>
    </w:p>
    <w:p>
      <w:r>
        <w:t>更多相关图书推荐：https://www.jiaokey.com</w:t>
      </w:r>
    </w:p>
    <w:p>
      <w:r>
        <w:t>中共中央统一战线工作部 其他作品：https://www.jiaokey.com/tag/中共中央统一战线工作部.html</w:t>
      </w:r>
    </w:p>
    <w:p>
      <w:r>
        <w:t>关键词搜索：https://www.jiaokey.com/tag/《中共中央关于进一步加强中国共产党领导的多党合作和政治协商制度建设的意见》学习问答.html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