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  第5版</w:t>
      </w:r>
    </w:p>
    <w:p>
      <w:r>
        <w:rPr>
          <w:rFonts w:ascii="宋体" w:hAnsi="宋体" w:eastAsia="宋体"/>
          <w:sz w:val="24"/>
        </w:rPr>
        <w:t>（美）桑德拉·黑贝尔斯（Saundra Hybels），（美）里查德·威沃尔著；李业昆译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（美）桑德拉·黑贝尔斯（Saundra Hybels），（美）里查德·威沃尔著；李业昆译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本书出售、求购地址：https://www.jiaokey.com/book/detail/13618329.html</w:t>
      </w:r>
    </w:p>
    <w:p>
      <w:r>
        <w:t>更多相关图书推荐：https://www.jiaokey.com</w:t>
      </w:r>
    </w:p>
    <w:p>
      <w:r>
        <w:t>（美）桑德拉·黑贝尔斯（Saundra Hybels），（美）里查德·威沃尔著；李业昆译 其他作品：https://www.jiaokey.com/tag/（美）桑德拉·黑贝尔斯（Saundra Hybels），（美）里查德·威沃尔著；李业昆译.html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关键词搜索：https://www.jiaokey.com/tag/有效沟通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